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5-1745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Омурбека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Элдияра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Омурбек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18810086220001626493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Омурбек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Омурбека У.Э.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Омурбека У.Э.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18810086220001626493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Омурбека У.Э.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Омурбека У.Э.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Омурбека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Элдияра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1745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0412365400575017452420187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SumInWordsgrp-20rplc-42">
    <w:name w:val="cat-SumInWords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